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08BE" w14:textId="382D6E0B" w:rsidR="001C1B26" w:rsidRPr="005919AB" w:rsidRDefault="005919AB">
      <w:pPr>
        <w:rPr>
          <w:rFonts w:asciiTheme="majorHAnsi" w:hAnsiTheme="majorHAnsi" w:cstheme="majorHAnsi"/>
          <w:sz w:val="28"/>
          <w:szCs w:val="28"/>
        </w:rPr>
      </w:pPr>
      <w:r w:rsidRPr="005919AB">
        <w:rPr>
          <w:rFonts w:asciiTheme="majorHAnsi" w:hAnsiTheme="majorHAnsi" w:cstheme="majorHAnsi"/>
          <w:sz w:val="28"/>
          <w:szCs w:val="28"/>
        </w:rPr>
        <w:t xml:space="preserve">In this worksheet, you will explore different page </w:t>
      </w:r>
      <w:r w:rsidRPr="005919AB">
        <w:rPr>
          <w:rFonts w:asciiTheme="majorHAnsi" w:hAnsiTheme="majorHAnsi" w:cstheme="majorHAnsi"/>
          <w:sz w:val="28"/>
          <w:szCs w:val="28"/>
        </w:rPr>
        <w:t xml:space="preserve">layout concepts that are commonly used in web development. Use online research </w:t>
      </w:r>
      <w:r w:rsidRPr="005919AB">
        <w:rPr>
          <w:rFonts w:asciiTheme="majorHAnsi" w:hAnsiTheme="majorHAnsi" w:cstheme="majorHAnsi"/>
          <w:sz w:val="28"/>
          <w:szCs w:val="28"/>
        </w:rPr>
        <w:t>to find clear explanations and examples for each of the terms below.</w:t>
      </w:r>
    </w:p>
    <w:p w14:paraId="462516C9" w14:textId="77777777" w:rsidR="001C1B26" w:rsidRPr="005919AB" w:rsidRDefault="005919AB">
      <w:pPr>
        <w:pStyle w:val="Heading2"/>
        <w:rPr>
          <w:rFonts w:cstheme="majorHAnsi"/>
          <w:sz w:val="24"/>
          <w:szCs w:val="24"/>
        </w:rPr>
      </w:pPr>
      <w:r w:rsidRPr="005919AB">
        <w:rPr>
          <w:rFonts w:ascii="Segoe UI Emoji" w:hAnsi="Segoe UI Emoji" w:cs="Segoe UI Emoji"/>
          <w:sz w:val="24"/>
          <w:szCs w:val="24"/>
        </w:rPr>
        <w:t>🔍</w:t>
      </w:r>
      <w:r w:rsidRPr="005919AB">
        <w:rPr>
          <w:rFonts w:cstheme="majorHAnsi"/>
          <w:sz w:val="24"/>
          <w:szCs w:val="24"/>
        </w:rPr>
        <w:t xml:space="preserve"> Research Task</w:t>
      </w:r>
    </w:p>
    <w:p w14:paraId="17E7F03C" w14:textId="77777777" w:rsidR="001C1B26" w:rsidRPr="005919AB" w:rsidRDefault="005919AB" w:rsidP="005919AB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For each of the terms below, write:</w:t>
      </w:r>
    </w:p>
    <w:p w14:paraId="37F7DA01" w14:textId="77777777" w:rsidR="001C1B26" w:rsidRPr="005919AB" w:rsidRDefault="005919AB" w:rsidP="005919AB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- A definition in your own words</w:t>
      </w:r>
    </w:p>
    <w:p w14:paraId="3A7338A6" w14:textId="6B66F31C" w:rsidR="001C1B26" w:rsidRPr="005919AB" w:rsidRDefault="005919AB" w:rsidP="005919AB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- A</w:t>
      </w:r>
      <w:r w:rsidRPr="005919AB">
        <w:rPr>
          <w:rFonts w:asciiTheme="majorHAnsi" w:hAnsiTheme="majorHAnsi" w:cstheme="majorHAnsi"/>
          <w:sz w:val="24"/>
          <w:szCs w:val="24"/>
        </w:rPr>
        <w:t xml:space="preserve"> real </w:t>
      </w:r>
      <w:r w:rsidRPr="005919AB">
        <w:rPr>
          <w:rFonts w:asciiTheme="majorHAnsi" w:hAnsiTheme="majorHAnsi" w:cstheme="majorHAnsi"/>
          <w:sz w:val="24"/>
          <w:szCs w:val="24"/>
        </w:rPr>
        <w:t>website example that uses this layout or principle</w:t>
      </w:r>
    </w:p>
    <w:p w14:paraId="7150FB70" w14:textId="73B796C9" w:rsidR="001C1B26" w:rsidRPr="005919AB" w:rsidRDefault="005919AB" w:rsidP="005919AB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- </w:t>
      </w:r>
      <w:r w:rsidRPr="005919AB">
        <w:rPr>
          <w:rFonts w:asciiTheme="majorHAnsi" w:hAnsiTheme="majorHAnsi" w:cstheme="majorHAnsi"/>
          <w:sz w:val="24"/>
          <w:szCs w:val="24"/>
        </w:rPr>
        <w:t>A simple sketch of how the layout might look</w:t>
      </w:r>
    </w:p>
    <w:p w14:paraId="4ACAEE4C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t>A. F-shaped pattern</w:t>
      </w:r>
    </w:p>
    <w:p w14:paraId="2C1E70C2" w14:textId="6D64EDA6" w:rsidR="001C1B26" w:rsidRPr="005919AB" w:rsidRDefault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Definition: ___________________________________________________________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D882FE" w14:textId="3DF69B0D" w:rsidR="001C1B26" w:rsidRPr="005919AB" w:rsidRDefault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Example Website: ___________________________________________________________________________</w:t>
      </w:r>
    </w:p>
    <w:p w14:paraId="5DC6466D" w14:textId="3EE81225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>Sketch (or screen grab)</w:t>
      </w:r>
      <w:r w:rsidRPr="005919A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3D4ACB32" w14:textId="79621F2B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4452A4F0" w14:textId="318E6FD1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40647C98" w14:textId="6A0C9AA0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0094C9F0" w14:textId="6713BF8C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7BA84303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1A88ACA6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t>B. Z</w:t>
      </w:r>
      <w:r w:rsidRPr="005919AB">
        <w:rPr>
          <w:rFonts w:cstheme="majorHAnsi"/>
          <w:sz w:val="24"/>
          <w:szCs w:val="24"/>
        </w:rPr>
        <w:t>-shaped pattern</w:t>
      </w:r>
    </w:p>
    <w:p w14:paraId="10AE375E" w14:textId="53FDED98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B67F3" w14:textId="46B7F16F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79354C2F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0CB8A21C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04F82DC8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67B9C789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lastRenderedPageBreak/>
        <w:t>C. Grid layout</w:t>
      </w:r>
    </w:p>
    <w:p w14:paraId="2BA204EC" w14:textId="4F90B676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8D8DE" w14:textId="07203963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4001049C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021A9BEF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51DCC955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1E24B3D9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011460E1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779237A9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t xml:space="preserve">D. Visual </w:t>
      </w:r>
      <w:r w:rsidRPr="005919AB">
        <w:rPr>
          <w:rFonts w:cstheme="majorHAnsi"/>
          <w:sz w:val="24"/>
          <w:szCs w:val="24"/>
        </w:rPr>
        <w:t>hierarchy</w:t>
      </w:r>
    </w:p>
    <w:p w14:paraId="09766221" w14:textId="7DB4A953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F5217" w14:textId="3163FCFF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05D55170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63A1E3EB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54B1967A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3BE6BAAF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1D94A8CA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1FE3F255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t>E. Grouping elements</w:t>
      </w:r>
    </w:p>
    <w:p w14:paraId="5E4B4699" w14:textId="16D0DAE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7E642" w14:textId="175A14E5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580586DB" w14:textId="3D6D2599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069308B0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lastRenderedPageBreak/>
        <w:t>F. Separating con</w:t>
      </w:r>
      <w:r w:rsidRPr="005919AB">
        <w:rPr>
          <w:rFonts w:cstheme="majorHAnsi"/>
          <w:sz w:val="24"/>
          <w:szCs w:val="24"/>
        </w:rPr>
        <w:t>tent</w:t>
      </w:r>
    </w:p>
    <w:p w14:paraId="34341FB4" w14:textId="656A8C3C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AB76B" w14:textId="6181A84D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671376B1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70BD5D28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2BABC736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780629DF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1F814640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</w:p>
    <w:p w14:paraId="34BE8F2A" w14:textId="77777777" w:rsidR="001C1B26" w:rsidRPr="005919AB" w:rsidRDefault="005919AB">
      <w:pPr>
        <w:pStyle w:val="Heading3"/>
        <w:rPr>
          <w:rFonts w:cstheme="majorHAnsi"/>
          <w:sz w:val="24"/>
          <w:szCs w:val="24"/>
        </w:rPr>
      </w:pPr>
      <w:r w:rsidRPr="005919AB">
        <w:rPr>
          <w:rFonts w:cstheme="majorHAnsi"/>
          <w:sz w:val="24"/>
          <w:szCs w:val="24"/>
        </w:rPr>
        <w:t>G. Unconventional layouts</w:t>
      </w:r>
    </w:p>
    <w:p w14:paraId="7EB9C7A8" w14:textId="4392BC1A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Definition: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FAC60" w14:textId="194D16B7" w:rsidR="001C1B26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Example Website: </w:t>
      </w:r>
      <w:r w:rsidRPr="005919A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3D70D101" w14:textId="77777777" w:rsidR="005919AB" w:rsidRPr="005919AB" w:rsidRDefault="005919AB" w:rsidP="005919AB">
      <w:pPr>
        <w:rPr>
          <w:rFonts w:asciiTheme="majorHAnsi" w:hAnsiTheme="majorHAnsi" w:cstheme="majorHAnsi"/>
          <w:sz w:val="24"/>
          <w:szCs w:val="24"/>
        </w:rPr>
      </w:pPr>
      <w:r w:rsidRPr="005919AB">
        <w:rPr>
          <w:rFonts w:asciiTheme="majorHAnsi" w:hAnsiTheme="majorHAnsi" w:cstheme="majorHAnsi"/>
          <w:sz w:val="24"/>
          <w:szCs w:val="24"/>
        </w:rPr>
        <w:t xml:space="preserve">Sketch (or screen grab): </w:t>
      </w:r>
    </w:p>
    <w:p w14:paraId="687E9FEC" w14:textId="5383F078" w:rsidR="001C1B26" w:rsidRPr="005919AB" w:rsidRDefault="001C1B26" w:rsidP="005919AB">
      <w:pPr>
        <w:rPr>
          <w:rFonts w:asciiTheme="majorHAnsi" w:hAnsiTheme="majorHAnsi" w:cstheme="majorHAnsi"/>
          <w:sz w:val="24"/>
          <w:szCs w:val="24"/>
        </w:rPr>
      </w:pPr>
    </w:p>
    <w:sectPr w:rsidR="001C1B26" w:rsidRPr="005919AB" w:rsidSect="00591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1B26"/>
    <w:rsid w:val="0029639D"/>
    <w:rsid w:val="00326F90"/>
    <w:rsid w:val="005919A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27D8D"/>
  <w14:defaultImageDpi w14:val="300"/>
  <w15:docId w15:val="{0BDA8AFD-2111-48C3-8884-2C9DAEF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32F38-653C-4138-9CEC-A5606E93BC6C}"/>
</file>

<file path=customXml/itemProps3.xml><?xml version="1.0" encoding="utf-8"?>
<ds:datastoreItem xmlns:ds="http://schemas.openxmlformats.org/officeDocument/2006/customXml" ds:itemID="{1917EF8C-ABAA-4C5B-8A32-96919D32E0D4}"/>
</file>

<file path=customXml/itemProps4.xml><?xml version="1.0" encoding="utf-8"?>
<ds:datastoreItem xmlns:ds="http://schemas.openxmlformats.org/officeDocument/2006/customXml" ds:itemID="{A2F4C3A2-3CD7-44B9-9B01-7870D9B81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Timothy Crowther</cp:lastModifiedBy>
  <cp:revision>2</cp:revision>
  <dcterms:created xsi:type="dcterms:W3CDTF">2025-07-16T10:00:00Z</dcterms:created>
  <dcterms:modified xsi:type="dcterms:W3CDTF">2025-07-16T10:00:00Z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